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Bruce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3rd section in Rooster?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 is used in Play With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music does Christopher Bruce use in Rooster?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Rooster and Ghost Dances start the same as they end, what is this structure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designed the lighting for Rooster?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Rooster's sections are named after the song danced to in that section. Which other work by Christopher Bruce does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4 Christopher Bruce's works we have looked at is not episodic?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they key theme demonstrated in all 4 of the Christopher Bruce's works we have looked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 does the prisoner keep returning to in Swansong?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style of Dance did Christopher Bruce originally train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choreographed and directed Cruel Garden with Christopher Bruce?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Ghost Dances, the dead all enter and leave the stage at the same time. What does this give a sense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Bruce Crossword </dc:title>
  <dcterms:created xsi:type="dcterms:W3CDTF">2021-10-11T04:00:45Z</dcterms:created>
  <dcterms:modified xsi:type="dcterms:W3CDTF">2021-10-11T04:00:45Z</dcterms:modified>
</cp:coreProperties>
</file>