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Christopher 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that sponsored Columbus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on a long journey typically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one of his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that sponsored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Columbus "discovered"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sail or travel all the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Columbus birth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ship Columbus sailed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extending across or relating to two or more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America before Columbus?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Columbus took ______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celebrating Christopher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 and direct the route or course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Christopher never found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one of his ships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Columbus wanted ______ and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Christopher Columbus was a ________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wanted to a western route from Europe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Columbus landed in Cuba but thought it was ______</w:t>
            </w:r>
          </w:p>
        </w:tc>
      </w:tr>
    </w:tbl>
    <w:p>
      <w:pPr>
        <w:pStyle w:val="WordBankMedium"/>
      </w:pPr>
      <w:r>
        <w:t xml:space="preserve">   Spain    </w:t>
      </w:r>
      <w:r>
        <w:t xml:space="preserve">   Isabella     </w:t>
      </w:r>
      <w:r>
        <w:t xml:space="preserve">   Ferdinand     </w:t>
      </w:r>
      <w:r>
        <w:t xml:space="preserve">   Columbus Day    </w:t>
      </w:r>
      <w:r>
        <w:t xml:space="preserve">   America    </w:t>
      </w:r>
      <w:r>
        <w:t xml:space="preserve">   Italian     </w:t>
      </w:r>
      <w:r>
        <w:t xml:space="preserve">   Italy     </w:t>
      </w:r>
      <w:r>
        <w:t xml:space="preserve">   China     </w:t>
      </w:r>
      <w:r>
        <w:t xml:space="preserve">   Four    </w:t>
      </w:r>
      <w:r>
        <w:t xml:space="preserve">   Native Americans     </w:t>
      </w:r>
      <w:r>
        <w:t xml:space="preserve">   Fame    </w:t>
      </w:r>
      <w:r>
        <w:t xml:space="preserve">   Santa Maria    </w:t>
      </w:r>
      <w:r>
        <w:t xml:space="preserve">   voyage     </w:t>
      </w:r>
      <w:r>
        <w:t xml:space="preserve">   Navigate    </w:t>
      </w:r>
      <w:r>
        <w:t xml:space="preserve">   Asia    </w:t>
      </w:r>
      <w:r>
        <w:t xml:space="preserve">   Gold    </w:t>
      </w:r>
      <w:r>
        <w:t xml:space="preserve">   Nina    </w:t>
      </w:r>
      <w:r>
        <w:t xml:space="preserve">   Piñta    </w:t>
      </w:r>
      <w:r>
        <w:t xml:space="preserve">   circumnavigate    </w:t>
      </w:r>
      <w:r>
        <w:t xml:space="preserve">   transcontinental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Columbus</dc:title>
  <dcterms:created xsi:type="dcterms:W3CDTF">2021-10-11T04:00:15Z</dcterms:created>
  <dcterms:modified xsi:type="dcterms:W3CDTF">2021-10-11T04:00:15Z</dcterms:modified>
</cp:coreProperties>
</file>