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Christopher Columbus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Christopher Columbus's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Columbus first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he happen to stumble upon?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more voyages did Columbus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did he find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boats did Columbus leave Spain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Columbus trying to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ocean did 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Columbus find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Christopher Columbus's religion: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</dc:title>
  <dcterms:created xsi:type="dcterms:W3CDTF">2021-10-11T03:59:06Z</dcterms:created>
  <dcterms:modified xsi:type="dcterms:W3CDTF">2021-10-11T03:59:06Z</dcterms:modified>
</cp:coreProperties>
</file>