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SantaMaria    </w:t>
      </w:r>
      <w:r>
        <w:t xml:space="preserve">   Land    </w:t>
      </w:r>
      <w:r>
        <w:t xml:space="preserve">   Gold    </w:t>
      </w:r>
      <w:r>
        <w:t xml:space="preserve">   Columbus    </w:t>
      </w:r>
      <w:r>
        <w:t xml:space="preserve">   India    </w:t>
      </w:r>
      <w:r>
        <w:t xml:space="preserve">   Colony    </w:t>
      </w:r>
      <w:r>
        <w:t xml:space="preserve">   Catholic    </w:t>
      </w:r>
      <w:r>
        <w:t xml:space="preserve">   Administrator    </w:t>
      </w:r>
      <w:r>
        <w:t xml:space="preserve">   America    </w:t>
      </w:r>
      <w:r>
        <w:t xml:space="preserve">   Captain    </w:t>
      </w:r>
      <w:r>
        <w:t xml:space="preserve">   Crew    </w:t>
      </w:r>
      <w:r>
        <w:t xml:space="preserve">   Discovery    </w:t>
      </w:r>
      <w:r>
        <w:t xml:space="preserve">   Entrepreneur    </w:t>
      </w:r>
      <w:r>
        <w:t xml:space="preserve">   Healthy    </w:t>
      </w:r>
      <w:r>
        <w:t xml:space="preserve">   Hero    </w:t>
      </w:r>
      <w:r>
        <w:t xml:space="preserve">   Imperialist    </w:t>
      </w:r>
      <w:r>
        <w:t xml:space="preserve">   Native    </w:t>
      </w:r>
      <w:r>
        <w:t xml:space="preserve">   Navigator    </w:t>
      </w:r>
      <w:r>
        <w:t xml:space="preserve">   Ship    </w:t>
      </w:r>
      <w:r>
        <w:t xml:space="preserve">   Spain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2021-10-11T03:59:22Z</dcterms:created>
  <dcterms:modified xsi:type="dcterms:W3CDTF">2021-10-11T03:59:22Z</dcterms:modified>
</cp:coreProperties>
</file>