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Christopher Columbus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Italian explorer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 of mixed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conqueror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act, statement or gift that is intended to show gratitude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colonial territory of the Spanish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Arawak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given to the pueblos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important assignment carried out for political, religious, or commercial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grant of public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 given to groups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widespread transfer of plants, animals, culture, human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enslave natives for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super continent which can be subdivided into Africa and Eurasia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given to one person or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the Spanish people came to the new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Columbus </dc:title>
  <dcterms:created xsi:type="dcterms:W3CDTF">2021-10-11T03:59:25Z</dcterms:created>
  <dcterms:modified xsi:type="dcterms:W3CDTF">2021-10-11T03:59:25Z</dcterms:modified>
</cp:coreProperties>
</file>