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Christopher Columbus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Columbus name the countries of Haiti and the Dominican Republic?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ship was Christopher Columbus hired for when he was a 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one of the ships that Columbus sailed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Christopher Columbus when he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Christopher Columbus was born in the Republic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funded Columbus’s expeditions?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voyages did Columbus sail?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did Christopher Columbus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Columbus started which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ocean did Columbus sail over to get to the Americas?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Christopher Columbus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ship wrecked on the first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last name of Christopher Columbus’s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last name of Christopher Columbus’s spouse?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month of the departure of Columbus’s first voyage to the Americas?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countries refused to fund Columbus’s expedtions?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Japan also called at Christopher Columbus’s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was Columbus allowed to keep on his first voyage (in percent)?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Columbus Day was made a federal holiday in what year (numbers not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modern day island did Columbus name Juana?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 Crosswords</dc:title>
  <dcterms:created xsi:type="dcterms:W3CDTF">2021-10-11T03:59:39Z</dcterms:created>
  <dcterms:modified xsi:type="dcterms:W3CDTF">2021-10-11T03:59:39Z</dcterms:modified>
</cp:coreProperties>
</file>