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Christopher Columbus: Hero or Villain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1557, there were how many Native Americans left in Cuba?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Christopher Columbus not only brought new lands and riches to Spain, but also new souls to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voyage did Columbus find the Inhabitants of Cuba to be friendly and welcoming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Columbus was at sea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Cuba, the Spanish set up large farms, who worked at these farms?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Columbus wanted to achieve a form of 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 1531, the Taino population was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Columbus introduced new foods such as ........, cocoa and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Columbus's four voyages were important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Ayti, the Spanish introduced a .......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Columbus's men seen the Taino's as primitive and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1515, the Spanish had how many settlements in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his voyages, Columbus experienced great personal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Christopher Columbus was committed to his cause, patient and ........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Taino had a lifestyle which was ....... and in tune with nature and their religious beliefs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Columbus: Hero or Villain </dc:title>
  <dcterms:created xsi:type="dcterms:W3CDTF">2021-10-11T03:59:04Z</dcterms:created>
  <dcterms:modified xsi:type="dcterms:W3CDTF">2021-10-11T03:59:04Z</dcterms:modified>
</cp:coreProperties>
</file>