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Christopher Columbus' Voyages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santa maria    </w:t>
      </w:r>
      <w:r>
        <w:t xml:space="preserve">   pinta    </w:t>
      </w:r>
      <w:r>
        <w:t xml:space="preserve">   nina    </w:t>
      </w:r>
      <w:r>
        <w:t xml:space="preserve">   king ferdinand    </w:t>
      </w:r>
      <w:r>
        <w:t xml:space="preserve">   circumnavigate    </w:t>
      </w:r>
      <w:r>
        <w:t xml:space="preserve">   genoa    </w:t>
      </w:r>
      <w:r>
        <w:t xml:space="preserve">   atlantic ocean    </w:t>
      </w:r>
      <w:r>
        <w:t xml:space="preserve">   india    </w:t>
      </w:r>
      <w:r>
        <w:t xml:space="preserve">   china    </w:t>
      </w:r>
      <w:r>
        <w:t xml:space="preserve">   japan    </w:t>
      </w:r>
      <w:r>
        <w:t xml:space="preserve">   spices    </w:t>
      </w:r>
      <w:r>
        <w:t xml:space="preserve">   silk    </w:t>
      </w:r>
      <w:r>
        <w:t xml:space="preserve">   voyage    </w:t>
      </w:r>
      <w:r>
        <w:t xml:space="preserve">   columbus    </w:t>
      </w:r>
      <w:r>
        <w:t xml:space="preserve">   christopher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Columbus' Voyages</dc:title>
  <dcterms:created xsi:type="dcterms:W3CDTF">2021-10-11T04:00:22Z</dcterms:created>
  <dcterms:modified xsi:type="dcterms:W3CDTF">2021-10-11T04:00:22Z</dcterms:modified>
</cp:coreProperties>
</file>