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Father of the New World    </w:t>
      </w:r>
      <w:r>
        <w:t xml:space="preserve">   Book of Prophecies    </w:t>
      </w:r>
      <w:r>
        <w:t xml:space="preserve">   governor    </w:t>
      </w:r>
      <w:r>
        <w:t xml:space="preserve">   Admiral    </w:t>
      </w:r>
      <w:r>
        <w:t xml:space="preserve">   Spain    </w:t>
      </w:r>
      <w:r>
        <w:t xml:space="preserve">   La Navidad    </w:t>
      </w:r>
      <w:r>
        <w:t xml:space="preserve">   Navigate    </w:t>
      </w:r>
      <w:r>
        <w:t xml:space="preserve">   America    </w:t>
      </w:r>
      <w:r>
        <w:t xml:space="preserve">   Santa Maria    </w:t>
      </w:r>
      <w:r>
        <w:t xml:space="preserve">   Pinta    </w:t>
      </w:r>
      <w:r>
        <w:t xml:space="preserve">   Nina    </w:t>
      </w:r>
      <w:r>
        <w:t xml:space="preserve">   Silk Road    </w:t>
      </w:r>
      <w:r>
        <w:t xml:space="preserve">   Explorer    </w:t>
      </w:r>
      <w:r>
        <w:t xml:space="preserve">   Italy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2021-10-11T03:59:47Z</dcterms:created>
  <dcterms:modified xsi:type="dcterms:W3CDTF">2021-10-11T03:59:47Z</dcterms:modified>
</cp:coreProperties>
</file>