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Columbus</w:t>
      </w:r>
    </w:p>
    <w:p>
      <w:pPr>
        <w:pStyle w:val="Questions"/>
      </w:pPr>
      <w:r>
        <w:t xml:space="preserve">1. NYAOMD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REOBTOC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OIDSYRVEC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IHRPHOSECRT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LNGINDA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AREIACM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LITNIAA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PHISS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EPTECSEOL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SIOALR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AAHABMS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Monday    </w:t>
      </w:r>
      <w:r>
        <w:t xml:space="preserve">   October    </w:t>
      </w:r>
      <w:r>
        <w:t xml:space="preserve">   Discovery    </w:t>
      </w:r>
      <w:r>
        <w:t xml:space="preserve">   Christopher    </w:t>
      </w:r>
      <w:r>
        <w:t xml:space="preserve">   Landing    </w:t>
      </w:r>
      <w:r>
        <w:t xml:space="preserve">   America    </w:t>
      </w:r>
      <w:r>
        <w:t xml:space="preserve">   Italian    </w:t>
      </w:r>
      <w:r>
        <w:t xml:space="preserve">   Ships    </w:t>
      </w:r>
      <w:r>
        <w:t xml:space="preserve">   Telescope    </w:t>
      </w:r>
      <w:r>
        <w:t xml:space="preserve">   Sailor    </w:t>
      </w:r>
      <w:r>
        <w:t xml:space="preserve">   Bahamas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2021-10-11T03:59:51Z</dcterms:created>
  <dcterms:modified xsi:type="dcterms:W3CDTF">2021-10-11T03:59:51Z</dcterms:modified>
</cp:coreProperties>
</file>