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Christopher Marlowe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heroandleander    </w:t>
      </w:r>
      <w:r>
        <w:t xml:space="preserve">   unorthodox    </w:t>
      </w:r>
      <w:r>
        <w:t xml:space="preserve">   love    </w:t>
      </w:r>
      <w:r>
        <w:t xml:space="preserve">   comedy    </w:t>
      </w:r>
      <w:r>
        <w:t xml:space="preserve">   atheist    </w:t>
      </w:r>
      <w:r>
        <w:t xml:space="preserve">   unrhymed    </w:t>
      </w:r>
      <w:r>
        <w:t xml:space="preserve">   iambicpentameter    </w:t>
      </w:r>
      <w:r>
        <w:t xml:space="preserve">   goldenage    </w:t>
      </w:r>
      <w:r>
        <w:t xml:space="preserve">   arrest    </w:t>
      </w:r>
      <w:r>
        <w:t xml:space="preserve">   translator    </w:t>
      </w:r>
      <w:r>
        <w:t xml:space="preserve">   doctorfaustus    </w:t>
      </w:r>
      <w:r>
        <w:t xml:space="preserve">   Drama    </w:t>
      </w:r>
      <w:r>
        <w:t xml:space="preserve">   Marlowe    </w:t>
      </w:r>
      <w:r>
        <w:t xml:space="preserve">   Christopher    </w:t>
      </w:r>
      <w:r>
        <w:t xml:space="preserve">   Canterbury    </w:t>
      </w:r>
      <w:r>
        <w:t xml:space="preserve">   England    </w:t>
      </w:r>
      <w:r>
        <w:t xml:space="preserve">   spy    </w:t>
      </w:r>
      <w:r>
        <w:t xml:space="preserve">   playwright    </w:t>
      </w:r>
      <w:r>
        <w:t xml:space="preserve">   Shakespeare    </w:t>
      </w:r>
      <w:r>
        <w:t xml:space="preserve">   Blankverse    </w:t>
      </w:r>
      <w:r>
        <w:t xml:space="preserve">   Tragedy    </w:t>
      </w:r>
      <w:r>
        <w:t xml:space="preserve">   Elizabethan Era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Marlowe</dc:title>
  <dcterms:created xsi:type="dcterms:W3CDTF">2021-10-11T03:59:20Z</dcterms:created>
  <dcterms:modified xsi:type="dcterms:W3CDTF">2021-10-11T03:59:20Z</dcterms:modified>
</cp:coreProperties>
</file>