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Christopher Paul Curtis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 not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Joetta go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kids are in the Watsons Go To Burningham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Christopher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Christopher go to his college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Watsons Live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did 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he live now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Watsons go to Burningham take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Christopher's wife named</w:t>
            </w:r>
          </w:p>
        </w:tc>
      </w:tr>
    </w:tbl>
    <w:p>
      <w:pPr>
        <w:pStyle w:val="WordBankSmall"/>
      </w:pPr>
      <w:r>
        <w:t xml:space="preserve">   Flint Michigan     </w:t>
      </w:r>
      <w:r>
        <w:t xml:space="preserve">   Buddy    </w:t>
      </w:r>
      <w:r>
        <w:t xml:space="preserve">   four    </w:t>
      </w:r>
      <w:r>
        <w:t xml:space="preserve">   Detroit    </w:t>
      </w:r>
      <w:r>
        <w:t xml:space="preserve">   Flint    </w:t>
      </w:r>
      <w:r>
        <w:t xml:space="preserve">   Joey    </w:t>
      </w:r>
      <w:r>
        <w:t xml:space="preserve">   Indian     </w:t>
      </w:r>
      <w:r>
        <w:t xml:space="preserve">   basketball    </w:t>
      </w:r>
      <w:r>
        <w:t xml:space="preserve">   night    </w:t>
      </w:r>
      <w:r>
        <w:t xml:space="preserve">   1963    </w:t>
      </w:r>
      <w:r>
        <w:t xml:space="preserve">   Habon    </w:t>
      </w:r>
      <w:r>
        <w:t xml:space="preserve">   three    </w:t>
      </w:r>
      <w:r>
        <w:t xml:space="preserve">   65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Paul Curtis</dc:title>
  <dcterms:created xsi:type="dcterms:W3CDTF">2021-10-11T04:00:08Z</dcterms:created>
  <dcterms:modified xsi:type="dcterms:W3CDTF">2021-10-11T04:00:08Z</dcterms:modified>
</cp:coreProperties>
</file>