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Christopher Robin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Winnie likes to eat out  of a honey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Christopher last name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Christopher's sister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teddy that is serious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Christophers friends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also 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Kanga has a joey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Pink and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teachers are Mr.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donkeys name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Winnie the Poo like to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book is made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Robin</dc:title>
  <dcterms:created xsi:type="dcterms:W3CDTF">2021-10-11T04:00:10Z</dcterms:created>
  <dcterms:modified xsi:type="dcterms:W3CDTF">2021-10-11T04:00:10Z</dcterms:modified>
</cp:coreProperties>
</file>