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Christpher Columbus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anchovies    </w:t>
      </w:r>
      <w:r>
        <w:t xml:space="preserve">   dry legumes    </w:t>
      </w:r>
      <w:r>
        <w:t xml:space="preserve">   chickens    </w:t>
      </w:r>
      <w:r>
        <w:t xml:space="preserve">   pigs    </w:t>
      </w:r>
      <w:r>
        <w:t xml:space="preserve">   salted flour    </w:t>
      </w:r>
      <w:r>
        <w:t xml:space="preserve">   rice    </w:t>
      </w:r>
      <w:r>
        <w:t xml:space="preserve">   almonds    </w:t>
      </w:r>
      <w:r>
        <w:t xml:space="preserve">   cheese    </w:t>
      </w:r>
      <w:r>
        <w:t xml:space="preserve">   molasses    </w:t>
      </w:r>
      <w:r>
        <w:t xml:space="preserve">   olive oil    </w:t>
      </w:r>
      <w:r>
        <w:t xml:space="preserve">   wine    </w:t>
      </w:r>
      <w:r>
        <w:t xml:space="preserve">   honey    </w:t>
      </w:r>
      <w:r>
        <w:t xml:space="preserve">   vinegar    </w:t>
      </w:r>
      <w:r>
        <w:t xml:space="preserve">   water    </w:t>
      </w:r>
      <w:r>
        <w:t xml:space="preserve">   sea biscuits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Christpher Columbus Foods</dc:title>
  <dcterms:created xsi:type="dcterms:W3CDTF">2021-10-11T03:59:19Z</dcterms:created>
  <dcterms:modified xsi:type="dcterms:W3CDTF">2021-10-11T03:59:19Z</dcterms:modified>
</cp:coreProperties>
</file>