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Christ's Attributes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deterred by danger or pain, brave.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arrogant or prideful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Yielding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educator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profoundly tender passionate affection for another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no concern for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serves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Dutifully complying with the commands.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a friendly, warm-hearted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heals.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Christ's Attributes</dc:title>
  <dcterms:created xsi:type="dcterms:W3CDTF">2021-10-11T03:49:53Z</dcterms:created>
  <dcterms:modified xsi:type="dcterms:W3CDTF">2021-10-11T03:49:53Z</dcterms:modified>
</cp:coreProperties>
</file>