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Christ's Birth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angels    </w:t>
      </w:r>
      <w:r>
        <w:t xml:space="preserve">   shepherds    </w:t>
      </w:r>
      <w:r>
        <w:t xml:space="preserve">   Gabriel    </w:t>
      </w:r>
      <w:r>
        <w:t xml:space="preserve">   Emmanuel    </w:t>
      </w:r>
      <w:r>
        <w:t xml:space="preserve">   gold    </w:t>
      </w:r>
      <w:r>
        <w:t xml:space="preserve">   myrrh    </w:t>
      </w:r>
      <w:r>
        <w:t xml:space="preserve">   frankincense    </w:t>
      </w:r>
      <w:r>
        <w:t xml:space="preserve">   Mary    </w:t>
      </w:r>
      <w:r>
        <w:t xml:space="preserve">   Joseph    </w:t>
      </w:r>
      <w:r>
        <w:t xml:space="preserve">   manger    </w:t>
      </w:r>
      <w:r>
        <w:t xml:space="preserve">   nazareth    </w:t>
      </w:r>
      <w:r>
        <w:t xml:space="preserve">   Bethlehem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Christ's Birth</dc:title>
  <dcterms:created xsi:type="dcterms:W3CDTF">2021-10-11T03:50:33Z</dcterms:created>
  <dcterms:modified xsi:type="dcterms:W3CDTF">2021-10-11T03:50:33Z</dcterms:modified>
</cp:coreProperties>
</file>