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Christ's Death and 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nights Jesus was in the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disciple who was at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village to which the 2 men were heading when Jesus joined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washed his hands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Luke, the disciple who entered the empty tomb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Celebration for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released instead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disciple who doubted that Jesus was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illegal trials Jesus underwent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 day Jesus was resurrected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Jesus' disciples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Death and Resurrection</dc:title>
  <dcterms:created xsi:type="dcterms:W3CDTF">2021-10-11T03:49:46Z</dcterms:created>
  <dcterms:modified xsi:type="dcterms:W3CDTF">2021-10-11T03:49:46Z</dcterms:modified>
</cp:coreProperties>
</file>