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Christ's Empowering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church    </w:t>
      </w:r>
      <w:r>
        <w:t xml:space="preserve">   compassion    </w:t>
      </w:r>
      <w:r>
        <w:t xml:space="preserve">   effort    </w:t>
      </w:r>
      <w:r>
        <w:t xml:space="preserve">   faith    </w:t>
      </w:r>
      <w:r>
        <w:t xml:space="preserve">   father    </w:t>
      </w:r>
      <w:r>
        <w:t xml:space="preserve">   fortress    </w:t>
      </w:r>
      <w:r>
        <w:t xml:space="preserve">   give    </w:t>
      </w:r>
      <w:r>
        <w:t xml:space="preserve">   glorify    </w:t>
      </w:r>
      <w:r>
        <w:t xml:space="preserve">   holy    </w:t>
      </w:r>
      <w:r>
        <w:t xml:space="preserve">   love    </w:t>
      </w:r>
      <w:r>
        <w:t xml:space="preserve">   ministry    </w:t>
      </w:r>
      <w:r>
        <w:t xml:space="preserve">   refuge    </w:t>
      </w:r>
      <w:r>
        <w:t xml:space="preserve">   revive    </w:t>
      </w:r>
      <w:r>
        <w:t xml:space="preserve">   salvation    </w:t>
      </w:r>
      <w:r>
        <w:t xml:space="preserve">   seek    </w:t>
      </w:r>
      <w:r>
        <w:t xml:space="preserve">   spiritual    </w:t>
      </w:r>
      <w:r>
        <w:t xml:space="preserve">   support    </w:t>
      </w:r>
      <w:r>
        <w:t xml:space="preserve">   time    </w:t>
      </w:r>
      <w:r>
        <w:t xml:space="preserve">   trust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Empowering Love</dc:title>
  <dcterms:created xsi:type="dcterms:W3CDTF">2021-10-11T03:49:34Z</dcterms:created>
  <dcterms:modified xsi:type="dcterms:W3CDTF">2021-10-11T03:49:34Z</dcterms:modified>
</cp:coreProperties>
</file>