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Christ's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Beautiful    </w:t>
      </w:r>
      <w:r>
        <w:t xml:space="preserve">   Christ    </w:t>
      </w:r>
      <w:r>
        <w:t xml:space="preserve">   Funny    </w:t>
      </w:r>
      <w:r>
        <w:t xml:space="preserve">   Individual     </w:t>
      </w:r>
      <w:r>
        <w:t xml:space="preserve">   Intelligent    </w:t>
      </w:r>
      <w:r>
        <w:t xml:space="preserve">   Jesus    </w:t>
      </w:r>
      <w:r>
        <w:t xml:space="preserve">   Love    </w:t>
      </w:r>
      <w:r>
        <w:t xml:space="preserve">   Loved    </w:t>
      </w:r>
      <w:r>
        <w:t xml:space="preserve">   Myself    </w:t>
      </w:r>
      <w:r>
        <w:t xml:space="preserve">   Purpose    </w:t>
      </w:r>
      <w:r>
        <w:t xml:space="preserve">   Silly    </w:t>
      </w:r>
      <w:r>
        <w:t xml:space="preserve">   Supported    </w:t>
      </w:r>
      <w:r>
        <w:t xml:space="preserve">   Unique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Kid</dc:title>
  <dcterms:created xsi:type="dcterms:W3CDTF">2021-10-11T03:49:01Z</dcterms:created>
  <dcterms:modified xsi:type="dcterms:W3CDTF">2021-10-11T03:49:01Z</dcterms:modified>
</cp:coreProperties>
</file>