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Christ's Second Coming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earth in commotion    </w:t>
      </w:r>
      <w:r>
        <w:t xml:space="preserve">   earthquakes    </w:t>
      </w:r>
      <w:r>
        <w:t xml:space="preserve">   false Christs    </w:t>
      </w:r>
      <w:r>
        <w:t xml:space="preserve">   false prophets    </w:t>
      </w:r>
      <w:r>
        <w:t xml:space="preserve">   famines and pestilence    </w:t>
      </w:r>
      <w:r>
        <w:t xml:space="preserve">   fullness gospel restored    </w:t>
      </w:r>
      <w:r>
        <w:t xml:space="preserve">   gospel preached to the world    </w:t>
      </w:r>
      <w:r>
        <w:t xml:space="preserve">   iniquity abounding    </w:t>
      </w:r>
      <w:r>
        <w:t xml:space="preserve">   many deceived    </w:t>
      </w:r>
      <w:r>
        <w:t xml:space="preserve">   men's hearts failing them    </w:t>
      </w:r>
      <w:r>
        <w:t xml:space="preserve">   moon no light    </w:t>
      </w:r>
      <w:r>
        <w:t xml:space="preserve">   nation rise against nation    </w:t>
      </w:r>
      <w:r>
        <w:t xml:space="preserve">   overflowing scourge    </w:t>
      </w:r>
      <w:r>
        <w:t xml:space="preserve">   sickness covering the land    </w:t>
      </w:r>
      <w:r>
        <w:t xml:space="preserve">   stars shall fall    </w:t>
      </w:r>
      <w:r>
        <w:t xml:space="preserve">   sun darkened    </w:t>
      </w:r>
      <w:r>
        <w:t xml:space="preserve">   wars and rumors of wars    </w:t>
      </w:r>
      <w:r>
        <w:t xml:space="preserve">   witness to all nations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Christ's Second Coming</dc:title>
  <dcterms:created xsi:type="dcterms:W3CDTF">2021-10-11T03:50:16Z</dcterms:created>
  <dcterms:modified xsi:type="dcterms:W3CDTF">2021-10-11T03:50:16Z</dcterms:modified>
</cp:coreProperties>
</file>