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Christy Miller (Sweet Dreams)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Christy's BFF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the little group of friends go?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Wanted Christy to go where with him?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Katie and who broke up?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telling Christy to let go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Christy works at where 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Todd's dream job was to be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said "just let me hurt"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Christy's boss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Obeying who is the most important thing in Christy's life?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Christy's Boyfriend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guy who gives lots of hugs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the end Christy and Todd did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baby's Christy when sick?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Christy was kissed her lips were </w:t>
            </w:r>
          </w:p>
        </w:tc>
      </w:tr>
    </w:tbl>
    <w:p>
      <w:pPr>
        <w:pStyle w:val="WordBankSmall"/>
      </w:pPr>
      <w:r>
        <w:t xml:space="preserve">   Christy    </w:t>
      </w:r>
      <w:r>
        <w:t xml:space="preserve">   Todd    </w:t>
      </w:r>
      <w:r>
        <w:t xml:space="preserve">   Katie     </w:t>
      </w:r>
      <w:r>
        <w:t xml:space="preserve">    Breakup     </w:t>
      </w:r>
      <w:r>
        <w:t xml:space="preserve">   Disneyland     </w:t>
      </w:r>
      <w:r>
        <w:t xml:space="preserve">   Jesus    </w:t>
      </w:r>
      <w:r>
        <w:t xml:space="preserve">   Prom    </w:t>
      </w:r>
      <w:r>
        <w:t xml:space="preserve">   Doug     </w:t>
      </w:r>
      <w:r>
        <w:t xml:space="preserve">   Michel     </w:t>
      </w:r>
      <w:r>
        <w:t xml:space="preserve">   Pet store     </w:t>
      </w:r>
      <w:r>
        <w:t xml:space="preserve">   Jon    </w:t>
      </w:r>
      <w:r>
        <w:t xml:space="preserve">   Mom    </w:t>
      </w:r>
      <w:r>
        <w:t xml:space="preserve">   Salty     </w:t>
      </w:r>
      <w:r>
        <w:t xml:space="preserve">   Holyspirit    </w:t>
      </w:r>
      <w:r>
        <w:t xml:space="preserve">   Missionary     </w:t>
      </w:r>
      <w:r>
        <w:t xml:space="preserve">   Katie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Christy Miller (Sweet Dreams)</dc:title>
  <dcterms:created xsi:type="dcterms:W3CDTF">2021-10-11T03:59:48Z</dcterms:created>
  <dcterms:modified xsi:type="dcterms:W3CDTF">2021-10-11T03:59:48Z</dcterms:modified>
</cp:coreProperties>
</file>