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Christmaslights    </w:t>
      </w:r>
      <w:r>
        <w:t xml:space="preserve">   Decoration    </w:t>
      </w:r>
      <w:r>
        <w:t xml:space="preserve">   ChristmasTree    </w:t>
      </w:r>
      <w:r>
        <w:t xml:space="preserve">   Presents    </w:t>
      </w:r>
      <w:r>
        <w:t xml:space="preserve">   Green    </w:t>
      </w:r>
      <w:r>
        <w:t xml:space="preserve">   Red    </w:t>
      </w:r>
      <w:r>
        <w:t xml:space="preserve">   Matthew    </w:t>
      </w:r>
      <w:r>
        <w:t xml:space="preserve">   Joseph    </w:t>
      </w:r>
      <w:r>
        <w:t xml:space="preserve">   December    </w:t>
      </w:r>
      <w:r>
        <w:t xml:space="preserve">   Bethlehem    </w:t>
      </w:r>
      <w:r>
        <w:t xml:space="preserve">   North pole    </w:t>
      </w:r>
      <w:r>
        <w:t xml:space="preserve">   Elf    </w:t>
      </w:r>
      <w:r>
        <w:t xml:space="preserve">   Mary    </w:t>
      </w:r>
      <w:r>
        <w:t xml:space="preserve">   Jesus    </w:t>
      </w:r>
      <w:r>
        <w:t xml:space="preserve">   Reindeer    </w:t>
      </w:r>
      <w:r>
        <w:t xml:space="preserve">   Christmas    </w:t>
      </w:r>
      <w:r>
        <w:t xml:space="preserve">   Bible    </w:t>
      </w:r>
      <w:r>
        <w:t xml:space="preserve">   St Nicholas    </w:t>
      </w:r>
      <w:r>
        <w:t xml:space="preserve">   Santa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Chritmas Word Search</dc:title>
  <dcterms:created xsi:type="dcterms:W3CDTF">2021-10-11T04:00:43Z</dcterms:created>
  <dcterms:modified xsi:type="dcterms:W3CDTF">2021-10-11T04:00:43Z</dcterms:modified>
</cp:coreProperties>
</file>