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Baby Jesus    </w:t>
      </w:r>
      <w:r>
        <w:t xml:space="preserve">   Bells    </w:t>
      </w:r>
      <w:r>
        <w:t xml:space="preserve">   Bow    </w:t>
      </w:r>
      <w:r>
        <w:t xml:space="preserve">   Candy Cane    </w:t>
      </w:r>
      <w:r>
        <w:t xml:space="preserve">   Carolers    </w:t>
      </w:r>
      <w:r>
        <w:t xml:space="preserve">   Christmas Tree    </w:t>
      </w:r>
      <w:r>
        <w:t xml:space="preserve">   Decorations    </w:t>
      </w:r>
      <w:r>
        <w:t xml:space="preserve">   Eggnog    </w:t>
      </w:r>
      <w:r>
        <w:t xml:space="preserve">   Elves    </w:t>
      </w:r>
      <w:r>
        <w:t xml:space="preserve">   Garland    </w:t>
      </w:r>
      <w:r>
        <w:t xml:space="preserve">   Gift Giving    </w:t>
      </w:r>
      <w:r>
        <w:t xml:space="preserve">   Holly    </w:t>
      </w:r>
      <w:r>
        <w:t xml:space="preserve">   Jingle Bells    </w:t>
      </w:r>
      <w:r>
        <w:t xml:space="preserve">   Jolly    </w:t>
      </w:r>
      <w:r>
        <w:t xml:space="preserve">   Mistletoe    </w:t>
      </w:r>
      <w:r>
        <w:t xml:space="preserve">   Ornaments    </w:t>
      </w:r>
      <w:r>
        <w:t xml:space="preserve">   Poinsettia    </w:t>
      </w:r>
      <w:r>
        <w:t xml:space="preserve">   Reindeer    </w:t>
      </w:r>
      <w:r>
        <w:t xml:space="preserve">   Santa Claus    </w:t>
      </w:r>
      <w:r>
        <w:t xml:space="preserve">   Scrooge    </w:t>
      </w:r>
      <w:r>
        <w:t xml:space="preserve">   Snowflakes    </w:t>
      </w:r>
      <w:r>
        <w:t xml:space="preserve">   Stocking Stuffers    </w:t>
      </w:r>
      <w:r>
        <w:t xml:space="preserve">   Tinsel    </w:t>
      </w:r>
      <w:r>
        <w:t xml:space="preserve">   Wassail    </w:t>
      </w:r>
      <w:r>
        <w:t xml:space="preserve">   Wise Man    </w:t>
      </w:r>
      <w:r>
        <w:t xml:space="preserve">   Wrapping Paper    </w:t>
      </w:r>
      <w:r>
        <w:t xml:space="preserve">   Wreath    </w:t>
      </w:r>
      <w:r>
        <w:t xml:space="preserve">   Yuletide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Chritmas Word Search</dc:title>
  <dcterms:created xsi:type="dcterms:W3CDTF">2021-11-23T03:43:51Z</dcterms:created>
  <dcterms:modified xsi:type="dcterms:W3CDTF">2021-11-23T03:43:51Z</dcterms:modified>
</cp:coreProperties>
</file>