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Chromatography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 mixture is dissolved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property of water molecules sticking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property of water molecules sticking to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 mixture is carried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different _____ causes pigment to move up filter at different rates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up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chromatography to test safety of medicines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laboratory technique to separate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chromatography to analyze contents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trying chromatography at home, you must include ___ !!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Chromatography</dc:title>
  <dcterms:created xsi:type="dcterms:W3CDTF">2021-10-11T04:00:52Z</dcterms:created>
  <dcterms:modified xsi:type="dcterms:W3CDTF">2021-10-11T04:00:52Z</dcterms:modified>
</cp:coreProperties>
</file>