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Chromatography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process animals use to burn sugar to make energy (ATP) and carbon dioxide?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solvent used to extract the pigments from the ink pens?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name is given to the solid that gets pulled up the filter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process plants use to make sugar and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green pigment found in plant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solvent used to extract the pigments out of the leaf?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orange pigments found in plants that also harvests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organelle found in cells that burns sugar producing ATP?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yellow pigments found in leaves, egg yolks, and human blood plasma?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given to the finished product of a chromatography lab?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sugar that plants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type of paper used in chromatography?</w:t>
            </w:r>
          </w:p>
        </w:tc>
      </w:tr>
    </w:tbl>
    <w:p>
      <w:pPr>
        <w:pStyle w:val="WordBankMedium"/>
      </w:pPr>
      <w:r>
        <w:t xml:space="preserve">   glucose    </w:t>
      </w:r>
      <w:r>
        <w:t xml:space="preserve">   Filter    </w:t>
      </w:r>
      <w:r>
        <w:t xml:space="preserve">   alcohol    </w:t>
      </w:r>
      <w:r>
        <w:t xml:space="preserve">   respiration    </w:t>
      </w:r>
      <w:r>
        <w:t xml:space="preserve">   chromatograph    </w:t>
      </w:r>
      <w:r>
        <w:t xml:space="preserve">   photosynthesis    </w:t>
      </w:r>
      <w:r>
        <w:t xml:space="preserve">   chlorophyll    </w:t>
      </w:r>
      <w:r>
        <w:t xml:space="preserve">   xanthophylls    </w:t>
      </w:r>
      <w:r>
        <w:t xml:space="preserve">   mitochondria    </w:t>
      </w:r>
      <w:r>
        <w:t xml:space="preserve">   carotenoids    </w:t>
      </w:r>
      <w:r>
        <w:t xml:space="preserve">   solute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Chromatography </dc:title>
  <dcterms:created xsi:type="dcterms:W3CDTF">2021-10-11T03:59:51Z</dcterms:created>
  <dcterms:modified xsi:type="dcterms:W3CDTF">2021-10-11T03:59:51Z</dcterms:modified>
</cp:coreProperties>
</file>