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Chromosomal Diseases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that 1 X chromosome is randomly turned off in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boy is made up of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cell splits into 4 cells that have half of the parent cell's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coming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baby that hasn't been born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chromosomes can't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of these make a girl. A male has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have one extra chromosome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Caused when a girl  only has 1 X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Caused when person has an extra X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building blocks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Disease caused when a baby is born with 3 copies of a chromosome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Decides characteristics of a child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Chromosomal Diseases </dc:title>
  <dcterms:created xsi:type="dcterms:W3CDTF">2021-10-11T03:59:32Z</dcterms:created>
  <dcterms:modified xsi:type="dcterms:W3CDTF">2021-10-11T03:59:32Z</dcterms:modified>
</cp:coreProperties>
</file>