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Chromosome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Chromosome    </w:t>
      </w:r>
      <w:r>
        <w:t xml:space="preserve">   Diploid    </w:t>
      </w:r>
      <w:r>
        <w:t xml:space="preserve">   Down syndrome    </w:t>
      </w:r>
      <w:r>
        <w:t xml:space="preserve">   Duplication    </w:t>
      </w:r>
      <w:r>
        <w:t xml:space="preserve">   Gametes    </w:t>
      </w:r>
      <w:r>
        <w:t xml:space="preserve">   Genes    </w:t>
      </w:r>
      <w:r>
        <w:t xml:space="preserve">   Homologous    </w:t>
      </w:r>
      <w:r>
        <w:t xml:space="preserve">   Karyotype    </w:t>
      </w:r>
      <w:r>
        <w:t xml:space="preserve">   Klinefelter syndrome    </w:t>
      </w:r>
      <w:r>
        <w:t xml:space="preserve">   Nondisjunction    </w:t>
      </w:r>
      <w:r>
        <w:t xml:space="preserve">   Translocation    </w:t>
      </w:r>
      <w:r>
        <w:t xml:space="preserve">   Trisomy twenty one    </w:t>
      </w:r>
      <w:r>
        <w:t xml:space="preserve">   Turner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Chromosome Disorders</dc:title>
  <dcterms:created xsi:type="dcterms:W3CDTF">2021-10-11T04:00:26Z</dcterms:created>
  <dcterms:modified xsi:type="dcterms:W3CDTF">2021-10-11T04:00:26Z</dcterms:modified>
</cp:coreProperties>
</file>