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Chromosomes, Genes and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Recipe    </w:t>
      </w:r>
      <w:r>
        <w:t xml:space="preserve">   Code    </w:t>
      </w:r>
      <w:r>
        <w:t xml:space="preserve">   thymine    </w:t>
      </w:r>
      <w:r>
        <w:t xml:space="preserve">   guanine    </w:t>
      </w:r>
      <w:r>
        <w:t xml:space="preserve">   cytosine    </w:t>
      </w:r>
      <w:r>
        <w:t xml:space="preserve">   Adenine    </w:t>
      </w:r>
      <w:r>
        <w:t xml:space="preserve">   Genetic Information    </w:t>
      </w:r>
      <w:r>
        <w:t xml:space="preserve">   Inherited    </w:t>
      </w:r>
      <w:r>
        <w:t xml:space="preserve">   deoxyribonucleic acid    </w:t>
      </w:r>
      <w:r>
        <w:t xml:space="preserve">   Bases    </w:t>
      </w:r>
      <w:r>
        <w:t xml:space="preserve">   Genes    </w:t>
      </w:r>
      <w:r>
        <w:t xml:space="preserve">   Chromosome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Chromosomes, Genes and DNA</dc:title>
  <dcterms:created xsi:type="dcterms:W3CDTF">2021-10-11T04:00:24Z</dcterms:created>
  <dcterms:modified xsi:type="dcterms:W3CDTF">2021-10-11T04:00:24Z</dcterms:modified>
</cp:coreProperties>
</file>