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Chromosomes and meiosis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has only 1 one copy of each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Directly control the development of sexual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Fusion of two gametes that results in offspring genetically mixture of both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nuclear division that divides a diploid cell into haploid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chromosomes inherited from your 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up most of your body  tissue and organs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Fusion of an egg and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2 copies of each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sex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Chromosomes that contain genes for characteristics not related to sex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Chromosomes and meiosis </dc:title>
  <dcterms:created xsi:type="dcterms:W3CDTF">2021-10-11T03:59:14Z</dcterms:created>
  <dcterms:modified xsi:type="dcterms:W3CDTF">2021-10-11T03:59:14Z</dcterms:modified>
</cp:coreProperties>
</file>