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Chron,Temp,Loc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Arranged in the order of time that the events occurred or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Lasting for only a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description of events in the order that they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occur in a habitual, or repeated long standing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living at the same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force someone or something to move from a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for recording time with great accuracy.(A stopwatch)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or occurring in a particular area, city, or town; located or living nearby.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assign or place for a specific purpose.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Chron,Temp,Loc Words</dc:title>
  <dcterms:created xsi:type="dcterms:W3CDTF">2021-10-11T03:59:37Z</dcterms:created>
  <dcterms:modified xsi:type="dcterms:W3CDTF">2021-10-11T03:59:37Z</dcterms:modified>
</cp:coreProperties>
</file>