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"Chron"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occur or operate at the same time or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factual written account of important or historical events in the order of their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for measuring time, especially one designed to keep accurate time in spite of motion or variations in temperature, humidity, and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record of events) starting with the earliest and following the order in which they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arrange chronologically : establish the order in time of (as events, documents).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relating to, or arranged in or according to the order of time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Persisting for a long time or constantly recurring.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or occurring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events or dates in the order of their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accounts of important or historical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for recording time with great accuracy.</w:t>
            </w:r>
          </w:p>
        </w:tc>
      </w:tr>
    </w:tbl>
    <w:p>
      <w:pPr>
        <w:pStyle w:val="WordBankMedium"/>
      </w:pPr>
      <w:r>
        <w:t xml:space="preserve">   Chronic    </w:t>
      </w:r>
      <w:r>
        <w:t xml:space="preserve">   Synchronize    </w:t>
      </w:r>
      <w:r>
        <w:t xml:space="preserve">   Chronometer    </w:t>
      </w:r>
      <w:r>
        <w:t xml:space="preserve">   Chronological    </w:t>
      </w:r>
      <w:r>
        <w:t xml:space="preserve">   Chronology    </w:t>
      </w:r>
      <w:r>
        <w:t xml:space="preserve">   Chronograph    </w:t>
      </w:r>
      <w:r>
        <w:t xml:space="preserve">   Synchronous    </w:t>
      </w:r>
      <w:r>
        <w:t xml:space="preserve">   Chronicle    </w:t>
      </w:r>
      <w:r>
        <w:t xml:space="preserve">   Chronicler    </w:t>
      </w:r>
      <w:r>
        <w:t xml:space="preserve">   Chronologic    </w:t>
      </w:r>
      <w:r>
        <w:t xml:space="preserve">   Chronologize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"Chron"</dc:title>
  <dcterms:created xsi:type="dcterms:W3CDTF">2021-10-10T23:51:40Z</dcterms:created>
  <dcterms:modified xsi:type="dcterms:W3CDTF">2021-10-10T23:51:40Z</dcterms:modified>
</cp:coreProperties>
</file>