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Chron/ Temp-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storm lasting for a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historical account of events of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timepiece, watch, or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without time 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out of its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of a piece of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Chron/ Temp- Time</dc:title>
  <dcterms:created xsi:type="dcterms:W3CDTF">2021-10-11T04:00:17Z</dcterms:created>
  <dcterms:modified xsi:type="dcterms:W3CDTF">2021-10-11T04:00:17Z</dcterms:modified>
</cp:coreProperties>
</file>