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-Chron and -Temp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Dates in the order they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state of mind seen in terms of them being angry or calm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Long-lasting and difficult to eradicate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or occurring at the same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Spoken or done without preporation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for measuring time such as a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item belonging to another period of time/ and old fashioned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to occur or operate at the same time or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Historic events written in the order of their occurrence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violent windy storm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-Chron and -Temp Vocab Crossword </dc:title>
  <dcterms:created xsi:type="dcterms:W3CDTF">2021-10-10T23:46:55Z</dcterms:created>
  <dcterms:modified xsi:type="dcterms:W3CDTF">2021-10-10T23:46:55Z</dcterms:modified>
</cp:coreProperties>
</file>