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rehabilitation after a stroke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after-effect of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swallowing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stroke is a medical______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Paralysis of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loss of brain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ability to speak or understand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interruption of blood flow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Conditions</dc:title>
  <dcterms:created xsi:type="dcterms:W3CDTF">2021-10-11T04:00:50Z</dcterms:created>
  <dcterms:modified xsi:type="dcterms:W3CDTF">2021-10-11T04:00:50Z</dcterms:modified>
</cp:coreProperties>
</file>