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headache of varying intensity, often accompanied by nausea and sensitivity to light and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of the heart and blood vessels.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progressive disease that destroys memory and other important mental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painful inflammation of joints.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diabetes where the body produces little or no insulin, considered an autoimmune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in which the body produces little or no insulin.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 where individual is hypersensitive to gluten, making it difficult to digest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in which large amounts of abnormally thick mucus are produced, particularly in the lungs and pancreas.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chronic inflammatory bowel disease that affects the lining of the digestive tract.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caused by a blocked or broken blood vessel in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diseases in which cells divide in an uncontrolled manner; these cells can form a tumor.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genetic disease in which the muscles progressively deteriorate.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progressive disease of the nervous system when individuals have tremors, muscular rigidity, and possibly very slow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death of cardiac muscles caused by a lack of blood flow to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disorder in which abnormal electrical activity in the brain causes a temporary loss of control of the mind and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nervous system disease that weakens muscles and impacts physical function. Also called Lou Gehrig’s disease.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Disease</dc:title>
  <dcterms:created xsi:type="dcterms:W3CDTF">2021-10-11T03:59:58Z</dcterms:created>
  <dcterms:modified xsi:type="dcterms:W3CDTF">2021-10-11T03:59:58Z</dcterms:modified>
</cp:coreProperties>
</file>