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Chronic Kidney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same time, same clothes, same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takes over for kidneys and filters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 be limited in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slow, gradual loss of kidney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should be avoided in kidney failure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damages the nephrons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take images of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cause of CKD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medication used to flush out kidneys, and rid body of excess sodium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 Kidney Disease</dc:title>
  <dcterms:created xsi:type="dcterms:W3CDTF">2021-10-11T04:00:46Z</dcterms:created>
  <dcterms:modified xsi:type="dcterms:W3CDTF">2021-10-11T04:00:46Z</dcterms:modified>
</cp:coreProperties>
</file>