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Kidney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specialist in kidney disease and treatment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leading cause of Kidney Disease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done in your home using a catheter in your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Kidneys are located near the middle of your _____________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Kidneys are only about the size of your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Kidneys release important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two leading causes of Kidney Disease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can be done at home or in a clinic and requires an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Kidneys are _____________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units in your kidneys that filter the blood are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Healthy Kidneys ________ your blood all day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Kidneys remove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Kidney Disease</dc:title>
  <dcterms:created xsi:type="dcterms:W3CDTF">2021-10-11T03:59:41Z</dcterms:created>
  <dcterms:modified xsi:type="dcterms:W3CDTF">2021-10-11T03:59:41Z</dcterms:modified>
</cp:coreProperties>
</file>