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Chronic Kidney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 calcium levels stimulate the parathyroid gland to secrete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progression of CKD can be slowed by controlling this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decreased production of erythropoietin by the kidneys can cause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Levels of this waste product from muscle metabolism increase significantly.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kidneys’ impaired ability to excrete excess acid results in this acid/base imbalance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Due retention of water and sodium most patients will have this physical side effect.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term for producing very little urine; a common side effect of ESRD.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Anemia can be treated in CKD patients by providing this type of exogenous erythropoietin.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serious electrolyte disorder associated with chronic kidney disease, can result in fatal dysrhythmias.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this lab value falls below 15% patients qualify for dialysis.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gender is more likely to develop CKD?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patient’s respiratory system may use this type of breathing to compensate for severe acidosis.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 diabetic patients most likely require more or less insulin after the onset of CKD?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medication can contribute to the progression of CKD and should be used cautiously.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Chronic Kidney Disease</dc:title>
  <dcterms:created xsi:type="dcterms:W3CDTF">2021-10-11T04:00:06Z</dcterms:created>
  <dcterms:modified xsi:type="dcterms:W3CDTF">2021-10-11T04:00:06Z</dcterms:modified>
</cp:coreProperties>
</file>