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Lymphocytic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primary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decrease in number of blood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deficiency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excessively 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invasion and persistence of pathogenic bacteria in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penetration at weak or ungaurded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white blood cell formed in lymphoid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 in number of neutrophils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a piece of tissue from the body for diagnostic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increase in number of lymphocytes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site of blood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chronically swollen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 or extreme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immune response of an organism against any of its own tissues, cells, or cell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of disease by means of x-rays or radioactive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 illness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or labored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Lymphocytic Anemia</dc:title>
  <dcterms:created xsi:type="dcterms:W3CDTF">2021-10-11T04:00:51Z</dcterms:created>
  <dcterms:modified xsi:type="dcterms:W3CDTF">2021-10-11T04:00:51Z</dcterms:modified>
</cp:coreProperties>
</file>