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Chronic Obstructive Pulmonary Disease</w:t>
      </w:r>
    </w:p>
    <w:p>
      <w:pPr>
        <w:pStyle w:val="Questions"/>
      </w:pPr>
      <w:r>
        <w:t xml:space="preserve">1. LODBO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YNXGOE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RDOSIDRE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UCUMS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UPSLE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ITFAONLNMAIM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RREOSYPRTAI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ALLOVIE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CMOMEOD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Obstructive Pulmonary Disease</dc:title>
  <dcterms:created xsi:type="dcterms:W3CDTF">2021-10-11T04:00:37Z</dcterms:created>
  <dcterms:modified xsi:type="dcterms:W3CDTF">2021-10-11T04:00:37Z</dcterms:modified>
</cp:coreProperties>
</file>