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 Obstructive Pulmonary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 " a type of home care equipment for patients with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known as "pink puffer"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Patients with COPD use " " muscles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known as "blue bloater"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" " Association is a good resource for patients with COPD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 " is when a patient lays down flat and experiences 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Patients can experience " " with respiratory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more affected by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Patients with COPD will have " " lip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Sounds heard in the base of lungs with COPD patients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Obstructive Pulmonary Disease</dc:title>
  <dcterms:created xsi:type="dcterms:W3CDTF">2021-10-11T03:59:57Z</dcterms:created>
  <dcterms:modified xsi:type="dcterms:W3CDTF">2021-10-11T03:59:57Z</dcterms:modified>
</cp:coreProperties>
</file>