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 Traumatic Encephalopathy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dementia    </w:t>
      </w:r>
      <w:r>
        <w:t xml:space="preserve">   alzheimers    </w:t>
      </w:r>
      <w:r>
        <w:t xml:space="preserve">   depression    </w:t>
      </w:r>
      <w:r>
        <w:t xml:space="preserve">   veterans    </w:t>
      </w:r>
      <w:r>
        <w:t xml:space="preserve">   military    </w:t>
      </w:r>
      <w:r>
        <w:t xml:space="preserve">   wrestling    </w:t>
      </w:r>
      <w:r>
        <w:t xml:space="preserve">   boxing    </w:t>
      </w:r>
      <w:r>
        <w:t xml:space="preserve">   nascar    </w:t>
      </w:r>
      <w:r>
        <w:t xml:space="preserve">   football    </w:t>
      </w:r>
      <w:r>
        <w:t xml:space="preserve">   Kellen Winslow    </w:t>
      </w:r>
      <w:r>
        <w:t xml:space="preserve">   Alexandria    </w:t>
      </w:r>
      <w:r>
        <w:t xml:space="preserve">   Edwin    </w:t>
      </w:r>
      <w:r>
        <w:t xml:space="preserve">   Suzanne    </w:t>
      </w:r>
      <w:r>
        <w:t xml:space="preserve">   Haley    </w:t>
      </w:r>
      <w:r>
        <w:t xml:space="preserve">   Breaking News    </w:t>
      </w:r>
      <w:r>
        <w:t xml:space="preserve">   Physiology    </w:t>
      </w:r>
      <w:r>
        <w:t xml:space="preserve">   Anatomy    </w:t>
      </w:r>
      <w:r>
        <w:t xml:space="preserve">   Lanoue    </w:t>
      </w:r>
      <w:r>
        <w:t xml:space="preserve">   Nervous System    </w:t>
      </w:r>
      <w:r>
        <w:t xml:space="preserve">   Concussion    </w:t>
      </w:r>
      <w:r>
        <w:t xml:space="preserve">   Brain    </w:t>
      </w:r>
      <w:r>
        <w:t xml:space="preserve">   Encephalopathy    </w:t>
      </w:r>
      <w:r>
        <w:t xml:space="preserve">   Traumatic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Traumatic Encephalopathy</dc:title>
  <dcterms:created xsi:type="dcterms:W3CDTF">2021-10-11T04:00:48Z</dcterms:created>
  <dcterms:modified xsi:type="dcterms:W3CDTF">2021-10-11T04:00:48Z</dcterms:modified>
</cp:coreProperties>
</file>