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inflammation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immunoglobulin expressed after Ig gene rearrangement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components of granulation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granuloma which forms when inert foreign bodies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when B-lymphocytes undergo immunoglobulin gene rearrangement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types of regenerative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activated macrophages which can be non-caseating or caseating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macrophage action induced by cytokines and process produces growth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cause of granulomatous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in which tissue destruction, inflammation and healing all occur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granuloma which induces persistent T-cell mediated immune response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damaged tissue is replaced by in the repair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 in thymus and their receptors undergo rearrangement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cause of chronic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secreted that causes CD4 cells to differentiate into TH1 subtype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 which does not grow beyond boundaries of original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activated when FAS-L binds to FAS on the target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 which grows beyond boundaries of original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role is to display antigens to T-cells and has two ways of being activated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inflammation</dc:title>
  <dcterms:created xsi:type="dcterms:W3CDTF">2021-10-11T04:00:41Z</dcterms:created>
  <dcterms:modified xsi:type="dcterms:W3CDTF">2021-10-11T04:00:41Z</dcterms:modified>
</cp:coreProperties>
</file>