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Chronicle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CRIME    </w:t>
      </w:r>
      <w:r>
        <w:t xml:space="preserve">   MURDER    </w:t>
      </w:r>
      <w:r>
        <w:t xml:space="preserve">   SEAN    </w:t>
      </w:r>
      <w:r>
        <w:t xml:space="preserve">   KATIE    </w:t>
      </w:r>
      <w:r>
        <w:t xml:space="preserve">   MILES    </w:t>
      </w:r>
      <w:r>
        <w:t xml:space="preserve">   KENDALL    </w:t>
      </w:r>
      <w:r>
        <w:t xml:space="preserve">   GODFREY    </w:t>
      </w:r>
      <w:r>
        <w:t xml:space="preserve">   DREW    </w:t>
      </w:r>
      <w:r>
        <w:t xml:space="preserve">   ELLIEN    </w:t>
      </w:r>
      <w:r>
        <w:t xml:space="preserve">   CHUCK    </w:t>
      </w:r>
      <w:r>
        <w:t xml:space="preserve">   MCPHEARSON    </w:t>
      </w:r>
      <w:r>
        <w:t xml:space="preserve">   ALEX    </w:t>
      </w:r>
      <w:r>
        <w:t xml:space="preserve">   MYSTERY    </w:t>
      </w:r>
      <w:r>
        <w:t xml:space="preserve">   CHRONICLE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Chronicle Mysteries</dc:title>
  <dcterms:created xsi:type="dcterms:W3CDTF">2021-10-11T04:01:04Z</dcterms:created>
  <dcterms:modified xsi:type="dcterms:W3CDTF">2021-10-11T04:01:04Z</dcterms:modified>
</cp:coreProperties>
</file>