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Chronicles of Narnia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Puzzle    </w:t>
      </w:r>
      <w:r>
        <w:t xml:space="preserve">   shift    </w:t>
      </w:r>
      <w:r>
        <w:t xml:space="preserve">   King Tirian    </w:t>
      </w:r>
      <w:r>
        <w:t xml:space="preserve">   Puddleglum    </w:t>
      </w:r>
      <w:r>
        <w:t xml:space="preserve">   Prince Rillian    </w:t>
      </w:r>
      <w:r>
        <w:t xml:space="preserve">   Jill Pole    </w:t>
      </w:r>
      <w:r>
        <w:t xml:space="preserve">   Eustace Clarence Scrubb    </w:t>
      </w:r>
      <w:r>
        <w:t xml:space="preserve">   Reepicheep    </w:t>
      </w:r>
      <w:r>
        <w:t xml:space="preserve">   Miraz    </w:t>
      </w:r>
      <w:r>
        <w:t xml:space="preserve">   Prince Caspian    </w:t>
      </w:r>
      <w:r>
        <w:t xml:space="preserve">   Hwin    </w:t>
      </w:r>
      <w:r>
        <w:t xml:space="preserve">   Aravis    </w:t>
      </w:r>
      <w:r>
        <w:t xml:space="preserve">   Bree    </w:t>
      </w:r>
      <w:r>
        <w:t xml:space="preserve">   Shasta    </w:t>
      </w:r>
      <w:r>
        <w:t xml:space="preserve">   Uncle Andrew    </w:t>
      </w:r>
      <w:r>
        <w:t xml:space="preserve">   Jadis    </w:t>
      </w:r>
      <w:r>
        <w:t xml:space="preserve">   Polly Plummer    </w:t>
      </w:r>
      <w:r>
        <w:t xml:space="preserve">   Digory Kirke    </w:t>
      </w:r>
      <w:r>
        <w:t xml:space="preserve">   Asland    </w:t>
      </w:r>
      <w:r>
        <w:t xml:space="preserve">   Lucy    </w:t>
      </w:r>
      <w:r>
        <w:t xml:space="preserve">   Edmund    </w:t>
      </w:r>
      <w:r>
        <w:t xml:space="preserve">   Susan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Chronicles of Narnia </dc:title>
  <dcterms:created xsi:type="dcterms:W3CDTF">2021-10-11T04:00:35Z</dcterms:created>
  <dcterms:modified xsi:type="dcterms:W3CDTF">2021-10-11T04:00:35Z</dcterms:modified>
</cp:coreProperties>
</file>