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Chronicles of Narnia, The Last Battle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Friends of Narnia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Tirian is the great-grandson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Tirian's best friend?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Calormenes'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creature is Roonwit?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the young calorman soldier who went through the stabel door and lived?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sneaks Puzzle out of the stable?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pool at the border of Narnia?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delivers gloomy news from Cair Paravel?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fingers did Tashbaan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food did they find and eat in the Tower?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Chronicles of Narnia, The Last Battle</dc:title>
  <dcterms:created xsi:type="dcterms:W3CDTF">2021-10-11T04:00:33Z</dcterms:created>
  <dcterms:modified xsi:type="dcterms:W3CDTF">2021-10-11T04:00:33Z</dcterms:modified>
</cp:coreProperties>
</file>