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Chruch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alter    </w:t>
      </w:r>
      <w:r>
        <w:t xml:space="preserve">   bible    </w:t>
      </w:r>
      <w:r>
        <w:t xml:space="preserve">   communion    </w:t>
      </w:r>
      <w:r>
        <w:t xml:space="preserve">   cross    </w:t>
      </w:r>
      <w:r>
        <w:t xml:space="preserve">   gifts    </w:t>
      </w:r>
      <w:r>
        <w:t xml:space="preserve">   gospel    </w:t>
      </w:r>
      <w:r>
        <w:t xml:space="preserve">   homily    </w:t>
      </w:r>
      <w:r>
        <w:t xml:space="preserve">   Jesus    </w:t>
      </w:r>
      <w:r>
        <w:t xml:space="preserve">   our father    </w:t>
      </w:r>
      <w:r>
        <w:t xml:space="preserve">   prayers    </w:t>
      </w:r>
      <w:r>
        <w:t xml:space="preserve">   priest    </w:t>
      </w:r>
      <w:r>
        <w:t xml:space="preserve">   readings    </w:t>
      </w:r>
      <w:r>
        <w:t xml:space="preserve">   sacraments    </w:t>
      </w:r>
      <w:r>
        <w:t xml:space="preserve">   songs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Chruch Word Search</dc:title>
  <dcterms:created xsi:type="dcterms:W3CDTF">2021-10-11T03:59:30Z</dcterms:created>
  <dcterms:modified xsi:type="dcterms:W3CDTF">2021-10-11T03:59:30Z</dcterms:modified>
</cp:coreProperties>
</file>