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Chruch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religious community of men typically living under vows of poverty, chastity, and obedience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pilgrim's journey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festival celebrating the descent of the holy spirit on the disciples of Jesus. Held on the seventh Sunday after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characteristics of Gothic architecture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medieval military expeditions made by Europeans to recover the Holy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surviving from an earlier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or buildings occupied by a community of monks living under religious vows.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any of certain religious orders of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church of a diocese, with which the bishop is officially associated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or buildings occupied by a community of nuns or monks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for holy relics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Chruch history</dc:title>
  <dcterms:created xsi:type="dcterms:W3CDTF">2021-10-11T04:00:44Z</dcterms:created>
  <dcterms:modified xsi:type="dcterms:W3CDTF">2021-10-11T04:00:44Z</dcterms:modified>
</cp:coreProperties>
</file>