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Chrysalids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Change and adaptation over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large stack as of hay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Discontinuance or ending of operation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Excessive attention to small details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Act of offense of speaking sacrilegiously about god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Mechanical way of doing things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animal or human being that has some basic physical or mental alteration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small flaw that spoils the overall appearance of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Begin to develop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system of religious beliefs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marked departure from the accepted pattern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Pretend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Insufficient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Morally correct behaviour or thinking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Capable of being cultivated or plowed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crack; a split in wood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supposed to communication or perception of thouths or ideas by extra sensory means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Hard to interpret; confusing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create rules of prohibition; to forbid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Degration and humiliation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Chrysalids </dc:title>
  <dcterms:created xsi:type="dcterms:W3CDTF">2021-10-11T04:00:53Z</dcterms:created>
  <dcterms:modified xsi:type="dcterms:W3CDTF">2021-10-11T04:00:53Z</dcterms:modified>
</cp:coreProperties>
</file>