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Chrysalids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punishment inflicted on someone as vengeance for a wrong or 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a leg on each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family of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courage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or devoted to that which is not sacred or biblical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advance gradually beyond usual or acceptable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looking or sounding sad and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 into existence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relieve or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headgear used to control a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practicing or affecting strict religious or moral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manner indicating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persuade (someone) not to take a particular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scornful way that shows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complete emptiness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fixed and often elaborate standard to which a horse or team can be fastened to prevent straying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about (something) carefully, especially before making a decision or reaching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or offense of speaking sacrilegiously about God or sacred things; profane talk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</dc:title>
  <dcterms:created xsi:type="dcterms:W3CDTF">2021-10-11T04:00:55Z</dcterms:created>
  <dcterms:modified xsi:type="dcterms:W3CDTF">2021-10-11T04:00:55Z</dcterms:modified>
</cp:coreProperties>
</file>